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86MS0061-01-2024-003992-14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Титкова Александра Сергеевича,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6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Титков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овало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Титков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№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1731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Титков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Титков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Титков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Титков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Титкова Александра Сергеевича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зачесть в срок ареста время административного задержания с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мин. </w:t>
      </w:r>
      <w:r>
        <w:rPr>
          <w:rFonts w:ascii="Times New Roman" w:eastAsia="Times New Roman" w:hAnsi="Times New Roman" w:cs="Times New Roman"/>
          <w:sz w:val="28"/>
          <w:szCs w:val="28"/>
        </w:rPr>
        <w:t>31 марта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до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31 марта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9</w:t>
      </w:r>
      <w:r>
        <w:rPr>
          <w:rFonts w:ascii="Times New Roman" w:eastAsia="Times New Roman" w:hAnsi="Times New Roman" w:cs="Times New Roman"/>
          <w:u w:val="single"/>
        </w:rPr>
        <w:t>40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